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书名：彩色感光测定原理</w:t>
      </w:r>
    </w:p>
    <w:p>
      <w:r>
        <w:t>作者：（美）赖安（R.T.Ryan）主编；唐志健译</w:t>
      </w:r>
    </w:p>
    <w:p>
      <w:r>
        <w:t>出版社：北京：中国电影出版社</w:t>
      </w:r>
    </w:p>
    <w:p>
      <w:r>
        <w:t>出版日期：1983.10</w:t>
      </w:r>
    </w:p>
    <w:p>
      <w:r>
        <w:t>总页数：124</w:t>
      </w:r>
    </w:p>
    <w:p>
      <w:r>
        <w:t>更多请访问教客网: www.jiaokey.com</w:t>
      </w:r>
    </w:p>
    <w:p>
      <w:r>
        <w:t>彩色感光测定原理 评论地址：https://www.jiaokey.com/book/detail/10248719.html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