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书名：航空摄影机</w:t>
      </w:r>
    </w:p>
    <w:p>
      <w:r>
        <w:t>作者：（美）利文斯顿主编；（美）伯恩德森等编；沈鸣岐，盛德行译</w:t>
      </w:r>
    </w:p>
    <w:p>
      <w:r>
        <w:t>出版社：北京：测绘出版社</w:t>
      </w:r>
    </w:p>
    <w:p>
      <w:r>
        <w:t>出版日期：1985.10</w:t>
      </w:r>
    </w:p>
    <w:p>
      <w:r>
        <w:t>总页数：231</w:t>
      </w:r>
    </w:p>
    <w:p>
      <w:r>
        <w:t>更多请访问教客网: www.jiaokey.com</w:t>
      </w:r>
    </w:p>
    <w:p>
      <w:r>
        <w:t>航空摄影机 评论地址：https://www.jiaokey.com/book/detail/10248687.html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