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作者：（法）罗梭（M.Roseau）著；叶彦谦译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总页数：162</w:t>
      </w:r>
    </w:p>
    <w:p>
      <w:r>
        <w:t>更多请访问教客网: www.jiaokey.com</w:t>
      </w:r>
    </w:p>
    <w:p>
      <w:r>
        <w:t>常微分方程 评论地址：https://www.jiaokey.com/book/detail/10248682.html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