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常微分方程初值问题的数值解法</w:t>
      </w:r>
    </w:p>
    <w:p>
      <w:r>
        <w:rPr>
          <w:rFonts w:ascii="宋体" w:hAnsi="宋体" w:eastAsia="宋体"/>
          <w:sz w:val="24"/>
        </w:rPr>
        <w:t>吉尔（C.W.Gear）著；费景高等译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常微分方程初值问题的数值解法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吉尔（C.W.Gear）著；费景高等译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本书出售、求购地址：https://www.jiaokey.com/book/detail/10248677.html</w:t>
      </w:r>
    </w:p>
    <w:p>
      <w:r>
        <w:t>更多相关图书推荐：https://www.jiaokey.com</w:t>
      </w:r>
    </w:p>
    <w:p>
      <w:r>
        <w:t>吉尔（C.W.Gear）著；费景高等译 其他作品：https://www.jiaokey.com/tag/吉尔（C.W.Gear）著；费景高等译.html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关键词搜索：https://www.jiaokey.com/tag/常微分方程初值问题的数值解法.html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