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书名：面结型晶体管导论</w:t>
      </w:r>
    </w:p>
    <w:p>
      <w:r>
        <w:t>作者：（美）R.D.密特布洛克著；尚振化译</w:t>
      </w:r>
    </w:p>
    <w:p>
      <w:r>
        <w:t>出版社：北京：国防工业出版社</w:t>
      </w:r>
    </w:p>
    <w:p>
      <w:r>
        <w:t>出版日期：1966.04</w:t>
      </w:r>
    </w:p>
    <w:p>
      <w:r>
        <w:t>总页数：290</w:t>
      </w:r>
    </w:p>
    <w:p>
      <w:r>
        <w:t>更多请访问教客网: www.jiaokey.com</w:t>
      </w:r>
    </w:p>
    <w:p>
      <w:r>
        <w:t>面结型晶体管导论 评论地址：https://www.jiaokey.com/book/detail/10248643.html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