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半导体中的键和能带</w:t>
      </w:r>
    </w:p>
    <w:p>
      <w:r>
        <w:rPr>
          <w:rFonts w:ascii="宋体" w:hAnsi="宋体" w:eastAsia="宋体"/>
          <w:sz w:val="24"/>
        </w:rPr>
        <w:t>（美）菲利浦（Phillips，J.C.）著；张光华，孟福坤译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半导体中的键和能带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（美）菲利浦（Phillips，J.C.）著；张光华，孟福坤译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本书出售、求购地址：https://www.jiaokey.com/book/detail/10248591.html</w:t>
      </w:r>
    </w:p>
    <w:p>
      <w:r>
        <w:t>更多相关图书推荐：https://www.jiaokey.com</w:t>
      </w:r>
    </w:p>
    <w:p>
      <w:r>
        <w:t>（美）菲利浦（Phillips，J.C.）著；张光华，孟福坤译 其他作品：https://www.jiaokey.com/tag/（美）菲利浦（Phillips，J.C.）著；张光华，孟福坤译.html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关键词搜索：https://www.jiaokey.com/tag/半导体中的键和能带.html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