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书名：微电机学</w:t>
      </w:r>
    </w:p>
    <w:p>
      <w:r>
        <w:t>作者：（苏）阿曼斯基（E.V.Armensky），（苏） 弗尔克（G.B.Falk）著；张美东，戴鸿仪译</w:t>
      </w:r>
    </w:p>
    <w:p>
      <w:r>
        <w:t>出版社：北京：煤炭工业出版社</w:t>
      </w:r>
    </w:p>
    <w:p>
      <w:r>
        <w:t>出版日期：1982.12</w:t>
      </w:r>
    </w:p>
    <w:p>
      <w:r>
        <w:t>总页数：281</w:t>
      </w:r>
    </w:p>
    <w:p>
      <w:r>
        <w:t>更多请访问教客网: www.jiaokey.com</w:t>
      </w:r>
    </w:p>
    <w:p>
      <w:r>
        <w:t>微电机学 评论地址：https://www.jiaokey.com/book/detail/10248573.html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