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书名：电话和电码继电器的设计</w:t>
      </w:r>
    </w:p>
    <w:p>
      <w:r>
        <w:t>作者：（苏）维金别尔格（М.И.Витенберт）著；陆益寿译</w:t>
      </w:r>
    </w:p>
    <w:p>
      <w:r>
        <w:t>出版社：北京：人民邮电出版社</w:t>
      </w:r>
    </w:p>
    <w:p>
      <w:r>
        <w:t>出版日期：1958.01</w:t>
      </w:r>
    </w:p>
    <w:p>
      <w:r>
        <w:t>总页数：447</w:t>
      </w:r>
    </w:p>
    <w:p>
      <w:r>
        <w:t>更多请访问教客网: www.jiaokey.com</w:t>
      </w:r>
    </w:p>
    <w:p>
      <w:r>
        <w:t>电话和电码继电器的设计 评论地址：https://www.jiaokey.com/book/detail/10248544.html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