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书名：脉冲放大器</w:t>
      </w:r>
    </w:p>
    <w:p>
      <w:r>
        <w:t>作者：（苏）斯捷潘诺夫（Д.В.Степанов）著；刘锦德译</w:t>
      </w:r>
    </w:p>
    <w:p>
      <w:r>
        <w:t>出版社：北京：人民邮电出版社</w:t>
      </w:r>
    </w:p>
    <w:p>
      <w:r>
        <w:t>出版日期：1958.07</w:t>
      </w:r>
    </w:p>
    <w:p>
      <w:r>
        <w:t>总页数：268</w:t>
      </w:r>
    </w:p>
    <w:p>
      <w:r>
        <w:t>更多请访问教客网: www.jiaokey.com</w:t>
      </w:r>
    </w:p>
    <w:p>
      <w:r>
        <w:t>脉冲放大器 评论地址：https://www.jiaokey.com/book/detail/10248535.html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