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书名：宽频带放大器</w:t>
      </w:r>
    </w:p>
    <w:p>
      <w:r>
        <w:t>作者：（苏）布亚里克（Г.И.Бялик）著；王先华，何庆丰译</w:t>
      </w:r>
    </w:p>
    <w:p>
      <w:r>
        <w:t>出版社：北京：人民邮电出版社</w:t>
      </w:r>
    </w:p>
    <w:p>
      <w:r>
        <w:t>出版日期：1955.05</w:t>
      </w:r>
    </w:p>
    <w:p>
      <w:r>
        <w:t>总页数：86</w:t>
      </w:r>
    </w:p>
    <w:p>
      <w:r>
        <w:t>更多请访问教客网: www.jiaokey.com</w:t>
      </w:r>
    </w:p>
    <w:p>
      <w:r>
        <w:t>宽频带放大器 评论地址：https://www.jiaokey.com/book/detail/10248505.html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