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书名：低频电压放大器</w:t>
      </w:r>
    </w:p>
    <w:p>
      <w:r>
        <w:t>作者：（苏）克里捷（С.Н.Кризе）著；徐秉铮等译</w:t>
      </w:r>
    </w:p>
    <w:p>
      <w:r>
        <w:t>出版社：北京：高等教育出版社</w:t>
      </w:r>
    </w:p>
    <w:p>
      <w:r>
        <w:t>出版日期：1956.12</w:t>
      </w:r>
    </w:p>
    <w:p>
      <w:r>
        <w:t>总页数：364</w:t>
      </w:r>
    </w:p>
    <w:p>
      <w:r>
        <w:t>更多请访问教客网: www.jiaokey.com</w:t>
      </w:r>
    </w:p>
    <w:p>
      <w:r>
        <w:t>低频电压放大器 评论地址：https://www.jiaokey.com/book/detail/10248503.html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