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晶体管放大器</w:t>
      </w:r>
    </w:p>
    <w:p>
      <w:r>
        <w:rPr>
          <w:rFonts w:ascii="宋体" w:hAnsi="宋体" w:eastAsia="宋体"/>
          <w:sz w:val="24"/>
        </w:rPr>
        <w:t>（苏联）A.A.李兹金著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（苏联）A.A.李兹金著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本书出售、求购地址：https://www.jiaokey.com/book/detail/10248502.html</w:t>
      </w:r>
    </w:p>
    <w:p>
      <w:r>
        <w:t>更多相关图书推荐：https://www.jiaokey.com</w:t>
      </w:r>
    </w:p>
    <w:p>
      <w:r>
        <w:t>（苏联）A.A.李兹金著 其他作品：https://www.jiaokey.com/tag/（苏联）A.A.李兹金著.html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关键词搜索：https://www.jiaokey.com/tag/晶体管放大器.html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