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快速磁放大器与半导体-磁放大器</w:t>
      </w:r>
    </w:p>
    <w:p>
      <w:r>
        <w:rPr>
          <w:rFonts w:ascii="宋体" w:hAnsi="宋体" w:eastAsia="宋体"/>
          <w:sz w:val="24"/>
        </w:rPr>
        <w:t>（苏联）P.A.李普曼著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快速磁放大器与半导体-磁放大器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（苏联）P.A.李普曼著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本书出售、求购地址：https://www.jiaokey.com/book/detail/10248501.html</w:t>
      </w:r>
    </w:p>
    <w:p>
      <w:r>
        <w:t>更多相关图书推荐：https://www.jiaokey.com</w:t>
      </w:r>
    </w:p>
    <w:p>
      <w:r>
        <w:t>（苏联）P.A.李普曼著 其他作品：https://www.jiaokey.com/tag/（苏联）P.A.李普曼著.html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关键词搜索：https://www.jiaokey.com/tag/快速磁放大器与半导体-磁放大器.html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