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书名：半导体二极管参量放大器</w:t>
      </w:r>
    </w:p>
    <w:p>
      <w:r>
        <w:t>作者:布莱克威尔，L.A.，科兹布伊，K.L.著；李锦林译</w:t>
      </w:r>
    </w:p>
    <w:p>
      <w:r>
        <w:t>出版社:上海：上海科学技术出版社</w:t>
      </w:r>
    </w:p>
    <w:p>
      <w:r>
        <w:t>出版日期：1963.12</w:t>
      </w:r>
    </w:p>
    <w:p>
      <w:r>
        <w:t>总页数：198</w:t>
      </w:r>
    </w:p>
    <w:p>
      <w:r>
        <w:t>更多请访问教客网:www.jiaokey.com</w:t>
      </w:r>
    </w:p>
    <w:p>
      <w:r>
        <w:t>半导体二极管参量放大器评论地址：https://www.jiaokey.com/book/detail/10248496.html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