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书名：仪器分析原理  上</w:t>
      </w:r>
    </w:p>
    <w:p>
      <w:r>
        <w:t>作者：（美）斯科格（Skoog，D.A.），（美）韦斯特（West，D.M.）著；金钦汉译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总页数：473</w:t>
      </w:r>
    </w:p>
    <w:p>
      <w:r>
        <w:t>更多请访问教客网: www.jiaokey.com</w:t>
      </w:r>
    </w:p>
    <w:p>
      <w:r>
        <w:t>仪器分析原理  上 评论地址：https://www.jiaokey.com/book/detail/10248486.html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