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书名：凝聚介质中的爆轰波</w:t>
      </w:r>
    </w:p>
    <w:p>
      <w:r>
        <w:t>作者：（苏）德列朋（Дремин，А.Н.）等著；沈金华等译</w:t>
      </w:r>
    </w:p>
    <w:p>
      <w:r>
        <w:t>出版社：北京：原子能出版社</w:t>
      </w:r>
    </w:p>
    <w:p>
      <w:r>
        <w:t>出版日期：1986.05</w:t>
      </w:r>
    </w:p>
    <w:p>
      <w:r>
        <w:t>总页数：200</w:t>
      </w:r>
    </w:p>
    <w:p>
      <w:r>
        <w:t>更多请访问教客网: www.jiaokey.com</w:t>
      </w:r>
    </w:p>
    <w:p>
      <w:r>
        <w:t>凝聚介质中的爆轰波 评论地址：https://www.jiaokey.com/book/detail/10248442.html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