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书名：直流大电流测量</w:t>
      </w:r>
    </w:p>
    <w:p>
      <w:r>
        <w:t>作者：（苏）斯佩克托尔（Спектор，С.А.）著；揭秉信，周予为译</w:t>
      </w:r>
    </w:p>
    <w:p>
      <w:r>
        <w:t>出版社：北京：计量出版社</w:t>
      </w:r>
    </w:p>
    <w:p>
      <w:r>
        <w:t>出版日期：1985.09</w:t>
      </w:r>
    </w:p>
    <w:p>
      <w:r>
        <w:t>总页数：155</w:t>
      </w:r>
    </w:p>
    <w:p>
      <w:r>
        <w:t>更多请访问教客网: www.jiaokey.com</w:t>
      </w:r>
    </w:p>
    <w:p>
      <w:r>
        <w:t>直流大电流测量 评论地址：https://www.jiaokey.com/book/detail/10248364.html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