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书名：电子线路集</w:t>
      </w:r>
    </w:p>
    <w:p>
      <w:r>
        <w:t>作者：日本天线电子实验社编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电子线路集 评论地址：https://www.jiaokey.com/book/detail/10248337.html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