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书名：《电磁学》习题选解</w:t>
      </w:r>
    </w:p>
    <w:p>
      <w:r>
        <w:t>作者：周岳明 史凤起 冯庆荣 曹树石编</w:t>
      </w:r>
    </w:p>
    <w:p>
      <w:r>
        <w:t>出版社：</w:t>
      </w:r>
    </w:p>
    <w:p>
      <w:r>
        <w:t>出版日期：1980年07月第1版</w:t>
      </w:r>
    </w:p>
    <w:p>
      <w:r>
        <w:t>总页数：</w:t>
      </w:r>
    </w:p>
    <w:p>
      <w:r>
        <w:t>更多请访问教客网: www.jiaokey.com</w:t>
      </w:r>
    </w:p>
    <w:p>
      <w:r>
        <w:t>《电磁学》习题选解 评论地址：https://www.jiaokey.com/book/detail/10248321.html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