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电磁场问题的有限元解法</w:t>
      </w:r>
    </w:p>
    <w:p>
      <w:r>
        <w:rPr>
          <w:rFonts w:ascii="宋体" w:hAnsi="宋体" w:eastAsia="宋体"/>
          <w:sz w:val="24"/>
        </w:rPr>
        <w:t>（美）查利（Chari，M.V.K.），（加）席尔凡斯特（Silvester，P.P.）主编；史乃，唐任远译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电磁场问题的有限元解法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（美）查利（Chari，M.V.K.），（加）席尔凡斯特（Silvester，P.P.）主编；史乃，唐任远译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本书出售、求购地址：https://www.jiaokey.com/book/detail/10248320.html</w:t>
      </w:r>
    </w:p>
    <w:p>
      <w:r>
        <w:t>更多相关图书推荐：https://www.jiaokey.com</w:t>
      </w:r>
    </w:p>
    <w:p>
      <w:r>
        <w:t>（美）查利（Chari，M.V.K.），（加）席尔凡斯特（Silvester，P.P.）主编；史乃，唐任远译 其他作品：https://www.jiaokey.com/tag/（美）查利（Chari，M.V.K.），（加）席尔凡斯特（Silvester，P.P.）主编；史乃，唐任远译.html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关键词搜索：https://www.jiaokey.com/tag/电磁场问题的有限元解法.html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