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书名：检测、估计和调制理论  卷1  检测、估计和线性调制理论</w:t>
      </w:r>
    </w:p>
    <w:p>
      <w:r>
        <w:t>作者：（美）范特里斯（H.L.VanTrees）著；毛士艺等译</w:t>
      </w:r>
    </w:p>
    <w:p>
      <w:r>
        <w:t>出版社：北京：国防工业出版社</w:t>
      </w:r>
    </w:p>
    <w:p>
      <w:r>
        <w:t>出版日期：1985.08</w:t>
      </w:r>
    </w:p>
    <w:p>
      <w:r>
        <w:t>总页数：376</w:t>
      </w:r>
    </w:p>
    <w:p>
      <w:r>
        <w:t>更多请访问教客网: www.jiaokey.com</w:t>
      </w:r>
    </w:p>
    <w:p>
      <w:r>
        <w:t>检测、估计和调制理论  卷1  检测、估计和线性调制理论 评论地址：https://www.jiaokey.com/book/detail/10248295.html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