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书名：铝合金线在高压送电线路上的应用</w:t>
      </w:r>
    </w:p>
    <w:p>
      <w:r>
        <w:t>作者：刘继编著</w:t>
      </w:r>
    </w:p>
    <w:p>
      <w:r>
        <w:t>出版社：北京：水利电力出版社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铝合金线在高压送电线路上的应用 评论地址：https://www.jiaokey.com/book/detail/10248248.html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