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书名：实用数字电路读图方法</w:t>
      </w:r>
    </w:p>
    <w:p>
      <w:r>
        <w:t>作者：瞿德福编著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总页数：219</w:t>
      </w:r>
    </w:p>
    <w:p>
      <w:r>
        <w:t>更多请访问教客网: www.jiaokey.com</w:t>
      </w:r>
    </w:p>
    <w:p>
      <w:r>
        <w:t>实用数字电路读图方法 评论地址：https://www.jiaokey.com/book/detail/10248238.html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