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书名：数字电路故障检修入门</w:t>
      </w:r>
    </w:p>
    <w:p>
      <w:r>
        <w:t>作者：（美）科夫朗（J.Coffron）著；唐熙曾，林咏译</w:t>
      </w:r>
    </w:p>
    <w:p>
      <w:r>
        <w:t>出版社：北京：新时代出版社</w:t>
      </w:r>
    </w:p>
    <w:p>
      <w:r>
        <w:t>出版日期：1985.10</w:t>
      </w:r>
    </w:p>
    <w:p>
      <w:r>
        <w:t>总页数：143</w:t>
      </w:r>
    </w:p>
    <w:p>
      <w:r>
        <w:t>更多请访问教客网: www.jiaokey.com</w:t>
      </w:r>
    </w:p>
    <w:p>
      <w:r>
        <w:t>数字电路故障检修入门 评论地址：https://www.jiaokey.com/book/detail/10248234.html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