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书名：光电信息转换器</w:t>
      </w:r>
    </w:p>
    <w:p>
      <w:r>
        <w:t>作者：（苏）普列斯努欣（Преснухин，Л.Н.）等著；范又功等译</w:t>
      </w:r>
    </w:p>
    <w:p>
      <w:r>
        <w:t>出版社：北京：机械工业出版社</w:t>
      </w:r>
    </w:p>
    <w:p>
      <w:r>
        <w:t>出版日期：1988.12</w:t>
      </w:r>
    </w:p>
    <w:p>
      <w:r>
        <w:t>总页数：429</w:t>
      </w:r>
    </w:p>
    <w:p>
      <w:r>
        <w:t>更多请访问教客网: www.jiaokey.com</w:t>
      </w:r>
    </w:p>
    <w:p>
      <w:r>
        <w:t>光电信息转换器 评论地址：https://www.jiaokey.com/book/detail/10248228.html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