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书名：暖房与通风  上  暖房工程</w:t>
      </w:r>
    </w:p>
    <w:p>
      <w:r>
        <w:t>作者：（苏）马克西莫夫（Г.А.Максимов），（苏）奥尔洛夫（А.И.Орлов）著；王兆霖译</w:t>
      </w:r>
    </w:p>
    <w:p>
      <w:r>
        <w:t>出版社：北京：高等教育出版社</w:t>
      </w:r>
    </w:p>
    <w:p>
      <w:r>
        <w:t>出版日期：1956.05</w:t>
      </w:r>
    </w:p>
    <w:p>
      <w:r>
        <w:t>总页数：238</w:t>
      </w:r>
    </w:p>
    <w:p>
      <w:r>
        <w:t>更多请访问教客网: www.jiaokey.com</w:t>
      </w:r>
    </w:p>
    <w:p>
      <w:r>
        <w:t>暖房与通风  上  暖房工程 评论地址：https://www.jiaokey.com/book/detail/10248181.html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