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</w:t>
      </w:r>
    </w:p>
    <w:p>
      <w:r>
        <w:t>作者：（苏）斯培施诺夫（П.А.Спышнов）著；巢庆临等译</w:t>
      </w:r>
    </w:p>
    <w:p>
      <w:r>
        <w:t>出版社：大东书局</w:t>
      </w:r>
    </w:p>
    <w:p>
      <w:r>
        <w:t>出版日期：1954.07</w:t>
      </w:r>
    </w:p>
    <w:p>
      <w:r>
        <w:t>总页数：209</w:t>
      </w:r>
    </w:p>
    <w:p>
      <w:r>
        <w:t>更多请访问教客网: www.jiaokey.com</w:t>
      </w:r>
    </w:p>
    <w:p>
      <w:r>
        <w:t>建筑设备 评论地址：https://www.jiaokey.com/book/detail/10248140.html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