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书名：联机检索基础</w:t>
      </w:r>
    </w:p>
    <w:p>
      <w:r>
        <w:t>作者：（美）梅多，（美）科克伦著；陶涵或，任月娟译</w:t>
      </w:r>
    </w:p>
    <w:p>
      <w:r>
        <w:t>出版社：北京：科学技术文献出版社；重庆分社</w:t>
      </w:r>
    </w:p>
    <w:p>
      <w:r>
        <w:t>出版日期：1987.10</w:t>
      </w:r>
    </w:p>
    <w:p>
      <w:r>
        <w:t>总页数：340</w:t>
      </w:r>
    </w:p>
    <w:p>
      <w:r>
        <w:t>更多请访问教客网: www.jiaokey.com</w:t>
      </w:r>
    </w:p>
    <w:p>
      <w:r>
        <w:t>联机检索基础 评论地址：https://www.jiaokey.com/book/detail/10248108.html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