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局部信息-计算网</w:t>
      </w:r>
    </w:p>
    <w:p>
      <w:r>
        <w:rPr>
          <w:rFonts w:ascii="宋体" w:hAnsi="宋体" w:eastAsia="宋体"/>
          <w:sz w:val="24"/>
        </w:rPr>
        <w:t>（苏）雅库巴伊基斯（Якубайтис，Э.А.）著；肖德宝译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局部信息-计算网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（苏）雅库巴伊基斯（Якубайтис，Э.А.）著；肖德宝译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本书出售、求购地址：https://www.jiaokey.com/book/detail/10248106.html</w:t>
      </w:r>
    </w:p>
    <w:p>
      <w:r>
        <w:t>更多相关图书推荐：https://www.jiaokey.com</w:t>
      </w:r>
    </w:p>
    <w:p>
      <w:r>
        <w:t>（苏）雅库巴伊基斯（Якубайтис，Э.А.）著；肖德宝译 其他作品：https://www.jiaokey.com/tag/（苏）雅库巴伊基斯（Якубайтис，Э.А.）著；肖德宝译.html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关键词搜索：https://www.jiaokey.com/tag/局部信息-计算网.html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