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作者：（英）利斯特（Lister，A.M.）著；徐良贤等译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总页数：191</w:t>
      </w:r>
    </w:p>
    <w:p>
      <w:r>
        <w:t>更多请访问教客网: www.jiaokey.com</w:t>
      </w:r>
    </w:p>
    <w:p>
      <w:r>
        <w:t>操作系统原理 评论地址：https://www.jiaokey.com/book/detail/10248105.html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