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作者：天津大学编</w:t>
      </w:r>
    </w:p>
    <w:p>
      <w:r>
        <w:t>出版社：北京:电力工业出版社,1980.06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电力系统继电保护原理 评论地址：https://www.jiaokey.com/book/detail/10248076.html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