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电离层与磁层引论</w:t>
      </w:r>
    </w:p>
    <w:p>
      <w:r>
        <w:rPr>
          <w:rFonts w:ascii="宋体" w:hAnsi="宋体" w:eastAsia="宋体"/>
          <w:sz w:val="24"/>
        </w:rPr>
        <w:t>（英）科特克利夫（J.A. Ratcliffe）著；吴雷，宋笑亭译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电离层与磁层引论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（英）科特克利夫（J.A. Ratcliffe）著；吴雷，宋笑亭译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本书出售、求购地址：https://www.jiaokey.com/book/detail/10248021.html</w:t>
      </w:r>
    </w:p>
    <w:p>
      <w:r>
        <w:t>更多相关图书推荐：https://www.jiaokey.com</w:t>
      </w:r>
    </w:p>
    <w:p>
      <w:r>
        <w:t>（英）科特克利夫（J.A. Ratcliffe）著；吴雷，宋笑亭译 其他作品：https://www.jiaokey.com/tag/（英）科特克利夫（J.A. Ratcliffe）著；吴雷，宋笑亭译.html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关键词搜索：https://www.jiaokey.com/tag/电离层与磁层引论.html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