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书名：带电粒子束物理学</w:t>
      </w:r>
    </w:p>
    <w:p>
      <w:r>
        <w:t>作者：（英）劳u3000森（Lawson，J.D.）著；施仕潮等译</w:t>
      </w:r>
    </w:p>
    <w:p>
      <w:r>
        <w:t>出版社：北京：原子能出版社</w:t>
      </w:r>
    </w:p>
    <w:p>
      <w:r>
        <w:t>出版日期：1988.04</w:t>
      </w:r>
    </w:p>
    <w:p>
      <w:r>
        <w:t>总页数：487</w:t>
      </w:r>
    </w:p>
    <w:p>
      <w:r>
        <w:t>更多请访问教客网: www.jiaokey.com</w:t>
      </w:r>
    </w:p>
    <w:p>
      <w:r>
        <w:t>带电粒子束物理学 评论地址：https://www.jiaokey.com/book/detail/10248018.html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