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书名：电磁震荡  电磁波和辐射</w:t>
      </w:r>
    </w:p>
    <w:p>
      <w:r>
        <w:t>作者：（美）GEORGE BEKEFI，ALAN H.BARRETT著；王志符，刘思可等译</w:t>
      </w:r>
    </w:p>
    <w:p>
      <w:r>
        <w:t>出版社：北京：人民教育出版社</w:t>
      </w:r>
    </w:p>
    <w:p>
      <w:r>
        <w:t>出版日期：1981.01</w:t>
      </w:r>
    </w:p>
    <w:p>
      <w:r>
        <w:t>总页数：544</w:t>
      </w:r>
    </w:p>
    <w:p>
      <w:r>
        <w:t>更多请访问教客网: www.jiaokey.com</w:t>
      </w:r>
    </w:p>
    <w:p>
      <w:r>
        <w:t>电磁震荡  电磁波和辐射 评论地址：https://www.jiaokey.com/book/detail/10247987.html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