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书名：激光多普勒技术</w:t>
      </w:r>
    </w:p>
    <w:p>
      <w:r>
        <w:t>作者：（英）特瑞恩（Drain，L.E.）著；王仕康等译</w:t>
      </w:r>
    </w:p>
    <w:p>
      <w:r>
        <w:t>出版社：北京：清华大学出版社</w:t>
      </w:r>
    </w:p>
    <w:p>
      <w:r>
        <w:t>出版日期：1985.08</w:t>
      </w:r>
    </w:p>
    <w:p>
      <w:r>
        <w:t>总页数：285</w:t>
      </w:r>
    </w:p>
    <w:p>
      <w:r>
        <w:t>更多请访问教客网: www.jiaokey.com</w:t>
      </w:r>
    </w:p>
    <w:p>
      <w:r>
        <w:t>激光多普勒技术 评论地址：https://www.jiaokey.com/book/detail/10247975.html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