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微型计算机在有限单元分析中的应用</w:t>
      </w:r>
    </w:p>
    <w:p>
      <w:r>
        <w:rPr>
          <w:rFonts w:ascii="宋体" w:hAnsi="宋体" w:eastAsia="宋体"/>
          <w:sz w:val="24"/>
        </w:rPr>
        <w:t>（日）户川隼人著；赵西安译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微型计算机在有限单元分析中的应用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（日）户川隼人著；赵西安译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本书出售、求购地址：https://www.jiaokey.com/book/detail/10247814.html</w:t>
      </w:r>
    </w:p>
    <w:p>
      <w:r>
        <w:t>更多相关图书推荐：https://www.jiaokey.com</w:t>
      </w:r>
    </w:p>
    <w:p>
      <w:r>
        <w:t>（日）户川隼人著；赵西安译 其他作品：https://www.jiaokey.com/tag/（日）户川隼人著；赵西安译.html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关键词搜索：https://www.jiaokey.com/tag/微型计算机在有限单元分析中的应用.html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