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书名：微处理机在测试仪表中应用入门</w:t>
      </w:r>
    </w:p>
    <w:p>
      <w:r>
        <w:t>作者：荷兰菲利浦公司科学与工业设备部编；曹桂苏，张文祺编译</w:t>
      </w:r>
    </w:p>
    <w:p>
      <w:r>
        <w:t>出版社：北京：冶金工业出版社</w:t>
      </w:r>
    </w:p>
    <w:p>
      <w:r>
        <w:t>出版日期：1984.06</w:t>
      </w:r>
    </w:p>
    <w:p>
      <w:r>
        <w:t>总页数：177</w:t>
      </w:r>
    </w:p>
    <w:p>
      <w:r>
        <w:t>更多请访问教客网: www.jiaokey.com</w:t>
      </w:r>
    </w:p>
    <w:p>
      <w:r>
        <w:t>微处理机在测试仪表中应用入门 评论地址：https://www.jiaokey.com/book/detail/10247735.html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