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书名：计算机应用知识入门  计算机系统是如何工作的</w:t>
      </w:r>
    </w:p>
    <w:p>
      <w:r>
        <w:t>作者：（美）布朗（J.A.Brown），（美）沃克曼（R.S.Workman）著；蔡勇，李宝琨译</w:t>
      </w:r>
    </w:p>
    <w:p>
      <w:r>
        <w:t>出版社：北京：人民邮电出版社</w:t>
      </w:r>
    </w:p>
    <w:p>
      <w:r>
        <w:t>出版日期：1984.01</w:t>
      </w:r>
    </w:p>
    <w:p>
      <w:r>
        <w:t>总页数：225</w:t>
      </w:r>
    </w:p>
    <w:p>
      <w:r>
        <w:t>更多请访问教客网: www.jiaokey.com</w:t>
      </w:r>
    </w:p>
    <w:p>
      <w:r>
        <w:t>计算机应用知识入门  计算机系统是如何工作的 评论地址：https://www.jiaokey.com/book/detail/10247728.html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