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书名：用计算机自动处理摄影图像</w:t>
      </w:r>
    </w:p>
    <w:p>
      <w:r>
        <w:t>作者：（苏）М.Ц.格里申著；吴检保译</w:t>
      </w:r>
    </w:p>
    <w:p>
      <w:r>
        <w:t>出版社：北京：国防工业出版社</w:t>
      </w:r>
    </w:p>
    <w:p>
      <w:r>
        <w:t>出版日期：1979.11</w:t>
      </w:r>
    </w:p>
    <w:p>
      <w:r>
        <w:t>总页数：240</w:t>
      </w:r>
    </w:p>
    <w:p>
      <w:r>
        <w:t>更多请访问教客网: www.jiaokey.com</w:t>
      </w:r>
    </w:p>
    <w:p>
      <w:r>
        <w:t>用计算机自动处理摄影图像 评论地址：https://www.jiaokey.com/book/detail/10247723.html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