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书名：国外计算机图形论文集  附录</w:t>
      </w:r>
    </w:p>
    <w:p>
      <w:r>
        <w:t>作者：武汉工业控制计算机外部设备研究所，华中科技咨询公司</w:t>
      </w:r>
    </w:p>
    <w:p>
      <w:r>
        <w:t>出版社：</w:t>
      </w:r>
    </w:p>
    <w:p>
      <w:r>
        <w:t>出版日期：1985.07</w:t>
      </w:r>
    </w:p>
    <w:p>
      <w:r>
        <w:t>总页数：20</w:t>
      </w:r>
    </w:p>
    <w:p>
      <w:r>
        <w:t>更多请访问教客网: www.jiaokey.com</w:t>
      </w:r>
    </w:p>
    <w:p>
      <w:r>
        <w:t>国外计算机图形论文集  附录 评论地址：https://www.jiaokey.com/book/detail/10247709.html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