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书名：微型小型计算机操作系统应用技术与软件加密技术汇编  下</w:t>
      </w:r>
    </w:p>
    <w:p>
      <w:r>
        <w:t>作者：中国科学院成都计算机应用研究所情报室</w:t>
      </w:r>
    </w:p>
    <w:p>
      <w:r>
        <w:t>出版社：</w:t>
      </w:r>
    </w:p>
    <w:p>
      <w:r>
        <w:t>出版日期：1988.03</w:t>
      </w:r>
    </w:p>
    <w:p>
      <w:r>
        <w:t>总页数：289</w:t>
      </w:r>
    </w:p>
    <w:p>
      <w:r>
        <w:t>更多请访问教客网: www.jiaokey.com</w:t>
      </w:r>
    </w:p>
    <w:p>
      <w:r>
        <w:t>微型小型计算机操作系统应用技术与软件加密技术汇编  下 评论地址：https://www.jiaokey.com/book/detail/10247705.html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