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书名：微型计算机及其在医学中的应用</w:t>
      </w:r>
    </w:p>
    <w:p>
      <w:r>
        <w:t>作者：刘兆毓编</w:t>
      </w:r>
    </w:p>
    <w:p>
      <w:r>
        <w:t>出版社：重庆：重庆大学出版社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微型计算机及其在医学中的应用 评论地址：https://www.jiaokey.com/book/detail/10247695.html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