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书名：过程计算机控制系统</w:t>
      </w:r>
    </w:p>
    <w:p>
      <w:r>
        <w:t>作者：孟宪尧编</w:t>
      </w:r>
    </w:p>
    <w:p>
      <w:r>
        <w:t>出版社：烃加工出版社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过程计算机控制系统 评论地址：https://www.jiaokey.com/book/detail/10247694.html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