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书名：二端口网络的电子工程应用</w:t>
      </w:r>
    </w:p>
    <w:p>
      <w:r>
        <w:t>作者：（英）伽特兰（H.B. Catland）著；刘春生译</w:t>
      </w:r>
    </w:p>
    <w:p>
      <w:r>
        <w:t>出版社：北京：人民教育出版社</w:t>
      </w:r>
    </w:p>
    <w:p>
      <w:r>
        <w:t>出版日期：1980.01</w:t>
      </w:r>
    </w:p>
    <w:p>
      <w:r>
        <w:t>总页数：293</w:t>
      </w:r>
    </w:p>
    <w:p>
      <w:r>
        <w:t>更多请访问教客网: www.jiaokey.com</w:t>
      </w:r>
    </w:p>
    <w:p>
      <w:r>
        <w:t>二端口网络的电子工程应用 评论地址：https://www.jiaokey.com/book/detail/10247682.html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