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书名：最佳滤波</w:t>
      </w:r>
    </w:p>
    <w:p>
      <w:r>
        <w:t>作者：（澳）安德森（P.P.O.Anderson），（澳）摩尔（J.B.Moore）著；卢伯英译</w:t>
      </w:r>
    </w:p>
    <w:p>
      <w:r>
        <w:t>出版社：北京：国防工业出版社</w:t>
      </w:r>
    </w:p>
    <w:p>
      <w:r>
        <w:t>出版日期：1983.12</w:t>
      </w:r>
    </w:p>
    <w:p>
      <w:r>
        <w:t>总页数：400</w:t>
      </w:r>
    </w:p>
    <w:p>
      <w:r>
        <w:t>更多请访问教客网: www.jiaokey.com</w:t>
      </w:r>
    </w:p>
    <w:p>
      <w:r>
        <w:t>最佳滤波 评论地址：https://www.jiaokey.com/book/detail/10247680.html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