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书名：计算机文件组织入门</w:t>
      </w:r>
    </w:p>
    <w:p>
      <w:r>
        <w:t>作者：（日）山谷正已著；贾小洪，苏明顺译</w:t>
      </w:r>
    </w:p>
    <w:p>
      <w:r>
        <w:t>出版社：北京：人民邮电出版社</w:t>
      </w:r>
    </w:p>
    <w:p>
      <w:r>
        <w:t>出版日期：1985.10</w:t>
      </w:r>
    </w:p>
    <w:p>
      <w:r>
        <w:t>总页数：211</w:t>
      </w:r>
    </w:p>
    <w:p>
      <w:r>
        <w:t>更多请访问教客网: www.jiaokey.com</w:t>
      </w:r>
    </w:p>
    <w:p>
      <w:r>
        <w:t>计算机文件组织入门 评论地址：https://www.jiaokey.com/book/detail/10247656.html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