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书名：普通无线电工程学</w:t>
      </w:r>
    </w:p>
    <w:p>
      <w:r>
        <w:t>作者：（苏）沃依什维尔洛（Г.В.Войшбилло）著；鲍惟三译</w:t>
      </w:r>
    </w:p>
    <w:p>
      <w:r>
        <w:t>出版社：中国人民解放军军事工程学院</w:t>
      </w:r>
    </w:p>
    <w:p>
      <w:r>
        <w:t>出版日期：1954.12</w:t>
      </w:r>
    </w:p>
    <w:p>
      <w:r>
        <w:t>总页数：466</w:t>
      </w:r>
    </w:p>
    <w:p>
      <w:r>
        <w:t>更多请访问教客网: www.jiaokey.com</w:t>
      </w:r>
    </w:p>
    <w:p>
      <w:r>
        <w:t>普通无线电工程学 评论地址：https://www.jiaokey.com/book/detail/10247612.html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