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书名：无线电测量</w:t>
      </w:r>
    </w:p>
    <w:p>
      <w:r>
        <w:t>作者：（苏）Б.В.得沃利亚什（Б.В.Дворяшин），（苏）Л.И.库兹涅佐夫（Л.И.Кузнечов）著；孙圣和译</w:t>
      </w:r>
    </w:p>
    <w:p>
      <w:r>
        <w:t>出版社：北京：人民邮电出版社</w:t>
      </w:r>
    </w:p>
    <w:p>
      <w:r>
        <w:t>出版日期：1983.02</w:t>
      </w:r>
    </w:p>
    <w:p>
      <w:r>
        <w:t>总页数：413</w:t>
      </w:r>
    </w:p>
    <w:p>
      <w:r>
        <w:t>更多请访问教客网: www.jiaokey.com</w:t>
      </w:r>
    </w:p>
    <w:p>
      <w:r>
        <w:t>无线电测量 评论地址：https://www.jiaokey.com/book/detail/10247598.html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