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书名：微型计算机软件基础技术 M6800系，8080系，Z-80系</w:t>
      </w:r>
    </w:p>
    <w:p>
      <w:r>
        <w:t>作者：（日）横井与次郎著；唐长钧，徐子亮译</w:t>
      </w:r>
    </w:p>
    <w:p>
      <w:r>
        <w:t>出版社：北京：煤炭工业出版社</w:t>
      </w:r>
    </w:p>
    <w:p>
      <w:r>
        <w:t>出版日期：1986.03</w:t>
      </w:r>
    </w:p>
    <w:p>
      <w:r>
        <w:t>总页数：499</w:t>
      </w:r>
    </w:p>
    <w:p>
      <w:r>
        <w:t>更多请访问教客网: www.jiaokey.com</w:t>
      </w:r>
    </w:p>
    <w:p>
      <w:r>
        <w:t>微型计算机软件基础技术 M6800系，8080系，Z-80系 评论地址：https://www.jiaokey.com/book/detail/10247539.html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