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1988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 地点: 中国 学科: 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本书出售、求购地址：https://www.jiaokey.com/book/detail/10247408.html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关键词搜索：https://www.jiaokey.com/tag/史学 地点: 中国 学科: 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